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土碎石机械和工具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土碎石机械和工具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本书出售、求购地址：https://www.jiaokey.com/book/detail/11688797.html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关键词搜索：https://www.jiaokey.com/tag/土碎石机械和工具.html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