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书名：中小型工厂的防暑降温工作</w:t>
      </w:r>
    </w:p>
    <w:p>
      <w:r>
        <w:t>作者：赵君耀，马名良编著</w:t>
      </w:r>
    </w:p>
    <w:p>
      <w:r>
        <w:t>出版社：武汉：湖北人民出版社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中小型工厂的防暑降温工作 评论地址：https://www.jiaokey.com/book/detail/11688775.html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