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飘邈之旅  2  阗殛魔杖</w:t>
      </w:r>
    </w:p>
    <w:p>
      <w:r>
        <w:rPr>
          <w:rFonts w:ascii="宋体" w:hAnsi="宋体" w:eastAsia="宋体"/>
          <w:sz w:val="24"/>
        </w:rPr>
        <w:t>萧潜著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8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飘邈之旅  2  阗殛魔杖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海口:南海出版公司,2006.04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本书出售、求购地址：https://www.jiaokey.com/book/detail/11688766.html</w:t>
      </w:r>
    </w:p>
    <w:p>
      <w:r>
        <w:t>更多相关图书推荐：https://www.jiaokey.com</w:t>
      </w:r>
    </w:p>
    <w:p>
      <w:r>
        <w:t>萧潜著 其他作品：https://www.jiaokey.com/tag/萧潜著.html</w:t>
      </w:r>
    </w:p>
    <w:p>
      <w:r>
        <w:t>海口:南海出版公司,2006.04 出版图书：https://www.jiaokey.com/tag/海口:南海出版公司,2006.04.html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