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飘邈之旅  3  逆天宝镜</w:t>
      </w:r>
    </w:p>
    <w:p>
      <w:r>
        <w:rPr>
          <w:rFonts w:ascii="宋体" w:hAnsi="宋体" w:eastAsia="宋体"/>
          <w:sz w:val="24"/>
        </w:rPr>
        <w:t>萧潜著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8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飘邈之旅  3  逆天宝镜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本书出售、求购地址：https://www.jiaokey.com/book/detail/11688744.html</w:t>
      </w:r>
    </w:p>
    <w:p>
      <w:r>
        <w:t>更多相关图书推荐：https://www.jiaokey.com</w:t>
      </w:r>
    </w:p>
    <w:p>
      <w:r>
        <w:t>萧潜著 其他作品：https://www.jiaokey.com/tag/萧潜著.html</w:t>
      </w:r>
    </w:p>
    <w:p>
      <w:r>
        <w:t>海口:南海出版公司,2006.05 出版图书：https://www.jiaokey.com/tag/海口:南海出版公司,2006.05.html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