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石油工学  第2卷  石油的催化破坏加工及热破坏加工  第2分册</w:t>
      </w:r>
    </w:p>
    <w:p>
      <w:r>
        <w:rPr>
          <w:rFonts w:ascii="宋体" w:hAnsi="宋体" w:eastAsia="宋体"/>
          <w:sz w:val="24"/>
        </w:rPr>
        <w:t>（苏联）C·H·奥布良德奇可夫著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石油工学  第2卷  石油的催化破坏加工及热破坏加工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（苏联）C·H·奥布良德奇可夫著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本书出售、求购地址：https://www.jiaokey.com/book/detail/11688724.html</w:t>
      </w:r>
    </w:p>
    <w:p>
      <w:r>
        <w:t>更多相关图书推荐：https://www.jiaokey.com</w:t>
      </w:r>
    </w:p>
    <w:p>
      <w:r>
        <w:t>（苏联）C·H·奥布良德奇可夫著 其他作品：https://www.jiaokey.com/tag/（苏联）C·H·奥布良德奇可夫著.html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关键词搜索：https://www.jiaokey.com/tag/高等学校教学用书  石油工学  第2卷  石油的催化破坏加工及热破坏加工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