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贝乌-40型钻机使用手册  第1分册  钻机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贝乌-40型钻机使用手册  第1分册  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本书出售、求购地址：https://www.jiaokey.com/book/detail/11688690.html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关键词搜索：https://www.jiaokey.com/tag/贝乌-40型钻机使用手册  第1分册  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