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书名：测角图根左侧平差计算表</w:t>
      </w:r>
    </w:p>
    <w:p>
      <w:r>
        <w:t>作者：四川石油管理局地质调查处编</w:t>
      </w:r>
    </w:p>
    <w:p>
      <w:r>
        <w:t>出版社：北京：石油工业出版社</w:t>
      </w:r>
    </w:p>
    <w:p>
      <w:r>
        <w:t>出版日期：1959.09</w:t>
      </w:r>
    </w:p>
    <w:p>
      <w:r>
        <w:t>总页数：59</w:t>
      </w:r>
    </w:p>
    <w:p>
      <w:r>
        <w:t>更多请访问教客网: www.jiaokey.com</w:t>
      </w:r>
    </w:p>
    <w:p>
      <w:r>
        <w:t>测角图根左侧平差计算表 评论地址：https://www.jiaokey.com/book/detail/11688686.html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