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漏室鸣  卞之琳散文随笔选集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漏室鸣  卞之琳散文随笔选集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散文(地点:中国年代:现代)随笔(地点:中国年代:现代)散文随笔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本书出售、求购地址：https://www.jiaokey.com/book/detail/11688684.html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北京:中央编译出版社,2005.02 出版图书：https://www.jiaokey.com/tag/北京:中央编译出版社,2005.02.html</w:t>
      </w:r>
    </w:p>
    <w:p>
      <w:r>
        <w:t>关键词搜索：https://www.jiaokey.com/tag/散文(地点:中国年代:现代)随笔(地点:中国年代:现代)散文随笔.html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