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CS2中文版白金特技经典实例速成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CS2中文版白金特技经典实例速成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本书出售、求购地址：https://www.jiaokey.com/book/detail/11688586.html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关键词搜索：https://www.jiaokey.com/tag/ILLUSTRATOR CS2中文版白金特技经典实例速成.html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