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书名：《电路基础》教学指导及习题详解</w:t>
      </w:r>
    </w:p>
    <w:p>
      <w:r>
        <w:t>作者：王振涛，贺洪江主编；于春建，王硕禾副主编</w:t>
      </w:r>
    </w:p>
    <w:p>
      <w:r>
        <w:t>出版社：徐州：中国矿业大学出版社</w:t>
      </w:r>
    </w:p>
    <w:p>
      <w:r>
        <w:t>出版日期：2005.05</w:t>
      </w:r>
    </w:p>
    <w:p>
      <w:r>
        <w:t>总页数：309</w:t>
      </w:r>
    </w:p>
    <w:p>
      <w:r>
        <w:t>更多请访问教客网: www.jiaokey.com</w:t>
      </w:r>
    </w:p>
    <w:p>
      <w:r>
        <w:t>《电路基础》教学指导及习题详解 评论地址：https://www.jiaokey.com/book/detail/11688574.html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