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经济学家贡献了什么</w:t>
      </w:r>
    </w:p>
    <w:p>
      <w:r>
        <w:rPr>
          <w:rFonts w:ascii="宋体" w:hAnsi="宋体" w:eastAsia="宋体"/>
          <w:sz w:val="24"/>
        </w:rPr>
        <w:t>丹尼尔·B克莱因编；艾佳慧译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经济学家贡献了什么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丹尼尔·B克莱因编；艾佳慧译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本书出售、求购地址：https://www.jiaokey.com/book/detail/11688558.html</w:t>
      </w:r>
    </w:p>
    <w:p>
      <w:r>
        <w:t>更多相关图书推荐：https://www.jiaokey.com</w:t>
      </w:r>
    </w:p>
    <w:p>
      <w:r>
        <w:t>丹尼尔·B克莱因编；艾佳慧译 其他作品：https://www.jiaokey.com/tag/丹尼尔·B克莱因编；艾佳慧译.html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关键词搜索：https://www.jiaokey.com/tag/经济学家贡献了什么.html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