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书名：全国造价工程师执业资格考试模拟试题及详解</w:t>
      </w:r>
    </w:p>
    <w:p>
      <w:r>
        <w:t>作者：贾宏俊主编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全国造价工程师执业资格考试模拟试题及详解 评论地址：https://www.jiaokey.com/book/detail/11688543.html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