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新闻传播学考研复习专题精编  1  新闻学</w:t>
      </w:r>
    </w:p>
    <w:p>
      <w:r>
        <w:rPr>
          <w:rFonts w:ascii="宋体" w:hAnsi="宋体" w:eastAsia="宋体"/>
          <w:sz w:val="24"/>
        </w:rPr>
        <w:t>杨奕，何伟佳主编；全昌连分册主编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新闻传播学考研复习专题精编  1  新闻学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杨奕，何伟佳主编；全昌连分册主编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本书出售、求购地址：https://www.jiaokey.com/book/detail/11688529.html</w:t>
      </w:r>
    </w:p>
    <w:p>
      <w:r>
        <w:t>更多相关图书推荐：https://www.jiaokey.com</w:t>
      </w:r>
    </w:p>
    <w:p>
      <w:r>
        <w:t>杨奕，何伟佳主编；全昌连分册主编 其他作品：https://www.jiaokey.com/tag/杨奕，何伟佳主编；全昌连分册主编.html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关键词搜索：https://www.jiaokey.com/tag/新闻传播学考研复习专题精编  1  新闻学.html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