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高等学校“十一五”规划教材  大学物理  上</w:t>
      </w:r>
    </w:p>
    <w:p>
      <w:r>
        <w:rPr>
          <w:rFonts w:ascii="宋体" w:hAnsi="宋体" w:eastAsia="宋体"/>
          <w:sz w:val="24"/>
        </w:rPr>
        <w:t>张动天，赵军良主编；李卫彬，刘振深，杜保立副主编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高等学校“十一五”规划教材  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张动天，赵军良主编；李卫彬，刘振深，杜保立副主编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本书出售、求购地址：https://www.jiaokey.com/book/detail/11688521.html</w:t>
      </w:r>
    </w:p>
    <w:p>
      <w:r>
        <w:t>更多相关图书推荐：https://www.jiaokey.com</w:t>
      </w:r>
    </w:p>
    <w:p>
      <w:r>
        <w:t>张动天，赵军良主编；李卫彬，刘振深，杜保立副主编 其他作品：https://www.jiaokey.com/tag/张动天，赵军良主编；李卫彬，刘振深，杜保立副主编.html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关键词搜索：https://www.jiaokey.com/tag/高等学校“十一五”规划教材  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