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实用妇科肿瘤手术学  第2版</w:t>
      </w:r>
    </w:p>
    <w:p>
      <w:r>
        <w:rPr>
          <w:rFonts w:ascii="宋体" w:hAnsi="宋体" w:eastAsia="宋体"/>
          <w:sz w:val="24"/>
        </w:rPr>
        <w:t>陈惠祯，吴绪峰，张蔚主编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实用妇科肿瘤手术学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陈惠祯，吴绪峰，张蔚主编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本书出售、求购地址：https://www.jiaokey.com/book/detail/11688508.html</w:t>
      </w:r>
    </w:p>
    <w:p>
      <w:r>
        <w:t>更多相关图书推荐：https://www.jiaokey.com</w:t>
      </w:r>
    </w:p>
    <w:p>
      <w:r>
        <w:t>陈惠祯，吴绪峰，张蔚主编 其他作品：https://www.jiaokey.com/tag/陈惠祯，吴绪峰，张蔚主编.html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关键词搜索：https://www.jiaokey.com/tag/实用妇科肿瘤手术学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