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考试虫精讲《大学英语  全新版  综合教程》  2</w:t>
      </w:r>
    </w:p>
    <w:p>
      <w:r>
        <w:rPr>
          <w:rFonts w:ascii="宋体" w:hAnsi="宋体" w:eastAsia="宋体"/>
          <w:sz w:val="24"/>
        </w:rPr>
        <w:t>王若平，张玉萍主编；宋冬丽，潘章仙，高越，杨丽副主编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考试虫精讲《大学英语  全新版  综合教程》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王若平，张玉萍主编；宋冬丽，潘章仙，高越，杨丽副主编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本书出售、求购地址：https://www.jiaokey.com/book/detail/11688494.html</w:t>
      </w:r>
    </w:p>
    <w:p>
      <w:r>
        <w:t>更多相关图书推荐：https://www.jiaokey.com</w:t>
      </w:r>
    </w:p>
    <w:p>
      <w:r>
        <w:t>王若平，张玉萍主编；宋冬丽，潘章仙，高越，杨丽副主编 其他作品：https://www.jiaokey.com/tag/王若平，张玉萍主编；宋冬丽，潘章仙，高越，杨丽副主编.html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关键词搜索：https://www.jiaokey.com/tag/考试虫精讲《大学英语  全新版  综合教程》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