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交直流电机绕组接线彩色图集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交直流电机绕组接线彩色图集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本书出售、求购地址：https://www.jiaokey.com/book/detail/11688476.html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关键词搜索：https://www.jiaokey.com/tag/交直流电机绕组接线彩色图集.html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