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包出美丽-真心DIY</w:t>
      </w:r>
    </w:p>
    <w:p>
      <w:r>
        <w:rPr>
          <w:rFonts w:ascii="宋体" w:hAnsi="宋体" w:eastAsia="宋体"/>
          <w:sz w:val="24"/>
        </w:rPr>
        <w:t>（韩）刘帧裳，金成旭著；吉晓凝译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包出美丽-真心DIY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（韩）刘帧裳，金成旭著；吉晓凝译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本书出售、求购地址：https://www.jiaokey.com/book/detail/11688368.html</w:t>
      </w:r>
    </w:p>
    <w:p>
      <w:r>
        <w:t>更多相关图书推荐：https://www.jiaokey.com</w:t>
      </w:r>
    </w:p>
    <w:p>
      <w:r>
        <w:t>（韩）刘帧裳，金成旭著；吉晓凝译 其他作品：https://www.jiaokey.com/tag/（韩）刘帧裳，金成旭著；吉晓凝译.html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关键词搜索：https://www.jiaokey.com/tag/包出美丽-真心DIY.html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