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书名：老板喜欢这样的员工  成为优秀员工必读的89篇文章</w:t>
      </w:r>
    </w:p>
    <w:p>
      <w:r>
        <w:t>作者：程烨编著</w:t>
      </w:r>
    </w:p>
    <w:p>
      <w:r>
        <w:t>出版社：北京：农村读物出版社</w:t>
      </w:r>
    </w:p>
    <w:p>
      <w:r>
        <w:t>出版日期：2005.01</w:t>
      </w:r>
    </w:p>
    <w:p>
      <w:r>
        <w:t>总页数：214</w:t>
      </w:r>
    </w:p>
    <w:p>
      <w:r>
        <w:t>更多请访问教客网: www.jiaokey.com</w:t>
      </w:r>
    </w:p>
    <w:p>
      <w:r>
        <w:t>老板喜欢这样的员工  成为优秀员工必读的89篇文章 评论地址：https://www.jiaokey.com/book/detail/11688366.html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