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书名：冠心病患者就诊和生活指导</w:t>
      </w:r>
    </w:p>
    <w:p>
      <w:r>
        <w:t>作者：史冬梅，张维君，周玉杰编著；阎靖靖绘图</w:t>
      </w:r>
    </w:p>
    <w:p>
      <w:r>
        <w:t>出版社：北京：华夏出版社</w:t>
      </w:r>
    </w:p>
    <w:p>
      <w:r>
        <w:t>出版日期：2006.01</w:t>
      </w:r>
    </w:p>
    <w:p>
      <w:r>
        <w:t>总页数：239</w:t>
      </w:r>
    </w:p>
    <w:p>
      <w:r>
        <w:t>更多请访问教客网: www.jiaokey.com</w:t>
      </w:r>
    </w:p>
    <w:p>
      <w:r>
        <w:t>冠心病患者就诊和生活指导 评论地址：https://www.jiaokey.com/book/detail/11688352.html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