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书名：生机素食主义 零负担的减肥DIY</w:t>
      </w:r>
    </w:p>
    <w:p>
      <w:r>
        <w:t>作者：张乔依著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总页数：151</w:t>
      </w:r>
    </w:p>
    <w:p>
      <w:r>
        <w:t>更多请访问教客网: www.jiaokey.com</w:t>
      </w:r>
    </w:p>
    <w:p>
      <w:r>
        <w:t>生机素食主义 零负担的减肥DIY 评论地址：https://www.jiaokey.com/book/detail/11688351.html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