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思想的盛宴  西方思想史中之哲学、历史、宗教、科学及其他</w:t>
      </w:r>
    </w:p>
    <w:p>
      <w:r>
        <w:rPr>
          <w:rFonts w:ascii="宋体" w:hAnsi="宋体" w:eastAsia="宋体"/>
          <w:sz w:val="24"/>
        </w:rPr>
        <w:t>（英）汉默顿（J. A. Hammerton）著；吴琼等译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思想的盛宴  西方思想史中之哲学、历史、宗教、科学及其他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（英）汉默顿（J. A. Hammerton）著；吴琼等译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本书出售、求购地址：https://www.jiaokey.com/book/detail/11688328.html</w:t>
      </w:r>
    </w:p>
    <w:p>
      <w:r>
        <w:t>更多相关图书推荐：https://www.jiaokey.com</w:t>
      </w:r>
    </w:p>
    <w:p>
      <w:r>
        <w:t>（英）汉默顿（J. A. Hammerton）著；吴琼等译 其他作品：https://www.jiaokey.com/tag/（英）汉默顿（J. A. Hammerton）著；吴琼等译.html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关键词搜索：https://www.jiaokey.com/tag/思想的盛宴  西方思想史中之哲学、历史、宗教、科学及其他.html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