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第1期．政治</w:t>
      </w:r>
    </w:p>
    <w:p>
      <w:r>
        <w:rPr>
          <w:rFonts w:ascii="宋体" w:hAnsi="宋体" w:eastAsia="宋体"/>
          <w:sz w:val="24"/>
        </w:rPr>
        <w:t>秦济臻主编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第1期．政治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秦济臻主编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本书出售、求购地址：https://www.jiaokey.com/book/detail/11688326.html</w:t>
      </w:r>
    </w:p>
    <w:p>
      <w:r>
        <w:t>更多相关图书推荐：https://www.jiaokey.com</w:t>
      </w:r>
    </w:p>
    <w:p>
      <w:r>
        <w:t>秦济臻主编 其他作品：https://www.jiaokey.com/tag/秦济臻主编.html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关键词搜索：https://www.jiaokey.com/tag/五大名校高考信息总汇  第1期．政治.html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