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书名：丽江旅游指南</w:t>
      </w:r>
    </w:p>
    <w:p>
      <w:r>
        <w:t>作者：读图时代编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丽江旅游指南 评论地址：https://www.jiaokey.com/book/detail/11688310.html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