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书名：采矿工程数值模拟研究与分析</w:t>
      </w:r>
    </w:p>
    <w:p>
      <w:r>
        <w:t>作者：谢文真，陈晓祥，郑百生著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总页数：182</w:t>
      </w:r>
    </w:p>
    <w:p>
      <w:r>
        <w:t>更多请访问教客网: www.jiaokey.com</w:t>
      </w:r>
    </w:p>
    <w:p>
      <w:r>
        <w:t>采矿工程数值模拟研究与分析 评论地址：https://www.jiaokey.com/book/detail/11688295.html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