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思维创新  企业成功之道</w:t>
      </w:r>
    </w:p>
    <w:p>
      <w:r>
        <w:rPr>
          <w:rFonts w:ascii="宋体" w:hAnsi="宋体" w:eastAsia="宋体"/>
          <w:sz w:val="24"/>
        </w:rPr>
        <w:t>都基利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思维创新  企业成功之道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720506077X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集思想性、知识性和哲理性于一体的书籍，这是一部洋溢着新思维、新理念的企业经营管理之作。在书中，作者用精练的语言带您畅游在似曾相识而又新鲜的思维、理念之中，给您一种全新的思维方式；同时融入企业经典案例，拓展您的思维空间，使您从这些经典的案例和……</w:t>
      </w:r>
    </w:p>
    <w:p/>
    <w:p>
      <w:r>
        <w:t>本书出售、求购地址：https://www.jiaokey.com/book/detail/11688265.html</w:t>
      </w:r>
    </w:p>
    <w:p>
      <w:r>
        <w:t>更多企业经济理论和方法图书推荐：https://www.jiaokey.com</w:t>
      </w:r>
    </w:p>
    <w:p>
      <w:r>
        <w:t>都基利 其他作品：https://www.jiaokey.com/tag/都基利.html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