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书名：新平彝族傣族自治县烟草志</w:t>
      </w:r>
    </w:p>
    <w:p>
      <w:r>
        <w:t>作者：云南省烟草新平县公司编</w:t>
      </w:r>
    </w:p>
    <w:p>
      <w:r>
        <w:t>出版社：芒：德宏民族出版社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新平彝族傣族自治县烟草志 评论地址：https://www.jiaokey.com/book/detail/11688222.html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