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书名：发展核活动中的安全文化 有助于发展的切实可行的建议 中英文本 practical suggestions to assist progress</w:t>
      </w:r>
    </w:p>
    <w:p>
      <w:r>
        <w:t>作者:大亚湾核电运营管理有限责任公司安全文化与人因改进项目组译</w:t>
      </w:r>
    </w:p>
    <w:p>
      <w:r>
        <w:t>出版社:北京：原子能出版社</w:t>
      </w:r>
    </w:p>
    <w:p>
      <w:r>
        <w:t>出版日期：2006.03</w:t>
      </w:r>
    </w:p>
    <w:p>
      <w:r>
        <w:t>总页数：133</w:t>
      </w:r>
    </w:p>
    <w:p>
      <w:r>
        <w:t>更多请访问教客网:www.jiaokey.com</w:t>
      </w:r>
    </w:p>
    <w:p>
      <w:r>
        <w:t>发展核活动中的安全文化 有助于发展的切实可行的建议 中英文本 practical suggestions to assist progress评论地址：https://www.jiaokey.com/book/detail/11688187.html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