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书名：你也能辉煌  青少年励志成才为人做事方法谈</w:t>
      </w:r>
    </w:p>
    <w:p>
      <w:r>
        <w:t>作者：徐贵生著</w:t>
      </w:r>
    </w:p>
    <w:p>
      <w:r>
        <w:t>出版社：北京：人民武警出版社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你也能辉煌  青少年励志成才为人做事方法谈 评论地址：https://www.jiaokey.com/book/detail/11688161.html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