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书名：区域经济发展新空间  基于绍兴产业簇群及其竞争力的实证研究</w:t>
      </w:r>
    </w:p>
    <w:p>
      <w:r>
        <w:t>作者：刘孟达著</w:t>
      </w:r>
    </w:p>
    <w:p>
      <w:r>
        <w:t>出版社：杭州:浙江大学出版社,2005.08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区域经济发展新空间  基于绍兴产业簇群及其竞争力的实证研究 评论地址：https://www.jiaokey.com/book/detail/11688157.html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