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伟大的中国冒险  关于远东贸易的故事</w:t>
      </w:r>
    </w:p>
    <w:p>
      <w:r>
        <w:rPr>
          <w:rFonts w:ascii="宋体" w:hAnsi="宋体" w:eastAsia="宋体"/>
          <w:sz w:val="24"/>
        </w:rPr>
        <w:t>（瑞典）贺曼逊著；赵晓玫译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伟大的中国冒险  关于远东贸易的故事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（瑞典）贺曼逊著；赵晓玫译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本书出售、求购地址：https://www.jiaokey.com/book/detail/11688106.html</w:t>
      </w:r>
    </w:p>
    <w:p>
      <w:r>
        <w:t>更多相关图书推荐：https://www.jiaokey.com</w:t>
      </w:r>
    </w:p>
    <w:p>
      <w:r>
        <w:t>（瑞典）贺曼逊著；赵晓玫译 其他作品：https://www.jiaokey.com/tag/（瑞典）贺曼逊著；赵晓玫译.html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关键词搜索：https://www.jiaokey.com/tag/伟大的中国冒险  关于远东贸易的故事.html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