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书名：曼生壶铭文浅识</w:t>
      </w:r>
    </w:p>
    <w:p>
      <w:r>
        <w:t>作者：吴家荣主编</w:t>
      </w:r>
    </w:p>
    <w:p>
      <w:r>
        <w:t>出版社：广州:广东人民出版社,2006.06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曼生壶铭文浅识 评论地址：https://www.jiaokey.com/book/detail/11688104.html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