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科教兴桂  人才强桂  广西领导联系关护的科技人才记略</w:t>
      </w:r>
    </w:p>
    <w:p>
      <w:r>
        <w:rPr>
          <w:rFonts w:ascii="宋体" w:hAnsi="宋体" w:eastAsia="宋体"/>
          <w:sz w:val="24"/>
        </w:rPr>
        <w:t>江东洲主编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8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科教兴桂  人才强桂  广西领导联系关护的科技人才记略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科学工作者(学科: 生平事迹 地点: 广西自治区 年代: 现代) 科学工作者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本书出售、求购地址：https://www.jiaokey.com/book/detail/11688061.html</w:t>
      </w:r>
    </w:p>
    <w:p>
      <w:r>
        <w:t>更多相关图书推荐：https://www.jiaokey.com</w:t>
      </w:r>
    </w:p>
    <w:p>
      <w:r>
        <w:t>江东洲主编 其他作品：https://www.jiaokey.com/tag/江东洲主编.html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关键词搜索：https://www.jiaokey.com/tag/科学工作者(学科: 生平事迹 地点: 广西自治区 年代: 现代) 科学工作者.html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