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广西历史时期考古手迹 archeological notes on diachronic succession in Guangxi</w:t>
      </w:r>
    </w:p>
    <w:p>
      <w:r>
        <w:t>作者：蒋廷瑜，彭书琳著</w:t>
      </w:r>
    </w:p>
    <w:p>
      <w:r>
        <w:t>出版社：南宁：广西人民出版社</w:t>
      </w:r>
    </w:p>
    <w:p>
      <w:r>
        <w:t>出版日期：2006.01</w:t>
      </w:r>
    </w:p>
    <w:p>
      <w:r>
        <w:t>总页数：133</w:t>
      </w:r>
    </w:p>
    <w:p>
      <w:r>
        <w:t>更多请访问教客网: www.jiaokey.com</w:t>
      </w:r>
    </w:p>
    <w:p>
      <w:r>
        <w:t>历史的足迹 广西历史时期考古手迹 archeological notes on diachronic succession in Guangxi 评论地址：https://www.jiaokey.com/book/detail/11688037.html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