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指间岁月 沈阳民间艺术抢救采访实录 a report on the rescue of Shenyang folk arts</w:t>
      </w:r>
    </w:p>
    <w:p>
      <w:r>
        <w:rPr>
          <w:rFonts w:ascii="宋体" w:hAnsi="宋体" w:eastAsia="宋体"/>
          <w:sz w:val="24"/>
        </w:rPr>
        <w:t>金鸥著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指间岁月 沈阳民间艺术抢救采访实录 a report on the rescue of Shenyang folk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民间艺人(学科: 生平事迹 地点: 沈阳市 年代: 现代) 民间工艺(学科: 简介 地点: 沈阳市) 民间艺人 民间工艺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本书出售、求购地址：https://www.jiaokey.com/book/detail/11688036.html</w:t>
      </w:r>
    </w:p>
    <w:p>
      <w:r>
        <w:t>更多相关图书推荐：https://www.jiaokey.com</w:t>
      </w:r>
    </w:p>
    <w:p>
      <w:r>
        <w:t>金鸥著 其他作品：https://www.jiaokey.com/tag/金鸥著.html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关键词搜索：https://www.jiaokey.com/tag/民间艺人(学科: 生平事迹 地点: 沈阳市 年代: 现代) 民间工艺(学科: 简介 地点: 沈阳市) 民间艺人 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