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西部地区旅游资源开发法律保障研究</w:t>
      </w:r>
    </w:p>
    <w:p>
      <w:r>
        <w:rPr>
          <w:rFonts w:ascii="宋体" w:hAnsi="宋体" w:eastAsia="宋体"/>
          <w:sz w:val="24"/>
        </w:rPr>
        <w:t>李江玲，宋才发编著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西部地区旅游资源开发法律保障研究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李江玲，宋才发编著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本书出售、求购地址：https://www.jiaokey.com/book/detail/11688035.html</w:t>
      </w:r>
    </w:p>
    <w:p>
      <w:r>
        <w:t>更多相关图书推荐：https://www.jiaokey.com</w:t>
      </w:r>
    </w:p>
    <w:p>
      <w:r>
        <w:t>李江玲，宋才发编著 其他作品：https://www.jiaokey.com/tag/李江玲，宋才发编著.html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关键词搜索：https://www.jiaokey.com/tag/西部地区旅游资源开发法律保障研究.html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