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西部民族地区中小企业发展的法律保障研究</w:t>
      </w:r>
    </w:p>
    <w:p>
      <w:r>
        <w:rPr>
          <w:rFonts w:ascii="宋体" w:hAnsi="宋体" w:eastAsia="宋体"/>
          <w:sz w:val="24"/>
        </w:rPr>
        <w:t>田东霞著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西部民族地区中小企业发展的法律保障研究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田东霞著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本书出售、求购地址：https://www.jiaokey.com/book/detail/11688034.html</w:t>
      </w:r>
    </w:p>
    <w:p>
      <w:r>
        <w:t>更多相关图书推荐：https://www.jiaokey.com</w:t>
      </w:r>
    </w:p>
    <w:p>
      <w:r>
        <w:t>田东霞著 其他作品：https://www.jiaokey.com/tag/田东霞著.html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关键词搜索：https://www.jiaokey.com/tag/西部民族地区中小企业发展的法律保障研究.html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