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书名：交往礼仪</w:t>
      </w:r>
    </w:p>
    <w:p>
      <w:r>
        <w:t>作者：詹德华，丛中啸编写</w:t>
      </w:r>
    </w:p>
    <w:p>
      <w:r>
        <w:t>出版社：南宁：接力出版社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交往礼仪 评论地址：https://www.jiaokey.com/book/detail/11688023.html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