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书名：西方伦理学流派概论研究</w:t>
      </w:r>
    </w:p>
    <w:p>
      <w:r>
        <w:t>作者：唐凯麟，舒远招，向玉乔（等）主编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总页数：476</w:t>
      </w:r>
    </w:p>
    <w:p>
      <w:r>
        <w:t>更多请访问教客网: www.jiaokey.com</w:t>
      </w:r>
    </w:p>
    <w:p>
      <w:r>
        <w:t>西方伦理学流派概论研究 评论地址：https://www.jiaokey.com/book/detail/11687941.html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