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书名：中国多党合作历史的八个里程碑</w:t>
      </w:r>
    </w:p>
    <w:p>
      <w:r>
        <w:t>作者：姜兴和主编</w:t>
      </w:r>
    </w:p>
    <w:p>
      <w:r>
        <w:t>出版社：北京：华文出版社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中国多党合作历史的八个里程碑 评论地址：https://www.jiaokey.com/book/detail/11687927.html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