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杭州的街巷里弄  下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杭州的街巷里弄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本书出售、求购地址：https://www.jiaokey.com/book/detail/11687916.html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关键词搜索：https://www.jiaokey.com/tag/杭州的街巷里弄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