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构建和谐西安  公众主观社会指标调查与研究</w:t>
      </w:r>
    </w:p>
    <w:p>
      <w:r>
        <w:rPr>
          <w:rFonts w:ascii="宋体" w:hAnsi="宋体" w:eastAsia="宋体"/>
          <w:sz w:val="24"/>
        </w:rPr>
        <w:t>于小文，巨杭生主编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构建和谐西安  公众主观社会指标调查与研究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于小文，巨杭生主编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本书出售、求购地址：https://www.jiaokey.com/book/detail/11687840.html</w:t>
      </w:r>
    </w:p>
    <w:p>
      <w:r>
        <w:t>更多相关图书推荐：https://www.jiaokey.com</w:t>
      </w:r>
    </w:p>
    <w:p>
      <w:r>
        <w:t>于小文，巨杭生主编 其他作品：https://www.jiaokey.com/tag/于小文，巨杭生主编.html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关键词搜索：https://www.jiaokey.com/tag/构建和谐西安  公众主观社会指标调查与研究.html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