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在创建百年油田中永葆先进性  大庆油田有限责任公司保持共产党员先进性教育活动实践与探索</w:t>
      </w:r>
    </w:p>
    <w:p>
      <w:r>
        <w:rPr>
          <w:rFonts w:ascii="宋体" w:hAnsi="宋体" w:eastAsia="宋体"/>
          <w:sz w:val="24"/>
        </w:rPr>
        <w:t>董焕忠，朱国文主编；本书编写组编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在创建百年油田中永葆先进性  大庆油田有限责任公司保持共产党员先进性教育活动实践与探索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董焕忠，朱国文主编；本书编写组编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本书出售、求购地址：https://www.jiaokey.com/book/detail/11687806.html</w:t>
      </w:r>
    </w:p>
    <w:p>
      <w:r>
        <w:t>更多相关图书推荐：https://www.jiaokey.com</w:t>
      </w:r>
    </w:p>
    <w:p>
      <w:r>
        <w:t>董焕忠，朱国文主编；本书编写组编 其他作品：https://www.jiaokey.com/tag/董焕忠，朱国文主编；本书编写组编.html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关键词搜索：https://www.jiaokey.com/tag/在创建百年油田中永葆先进性  大庆油田有限责任公司保持共产党员先进性教育活动实践与探索.html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