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幕后领导艺术  管理者推行主张的策略与技巧</w:t>
      </w:r>
    </w:p>
    <w:p>
      <w:r>
        <w:rPr>
          <w:rFonts w:ascii="宋体" w:hAnsi="宋体" w:eastAsia="宋体"/>
          <w:sz w:val="24"/>
        </w:rPr>
        <w:t>（美）乔尔·德鲁卡（Joel R.Deluca）著；燕清联合，钱之莹译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幕后领导艺术  管理者推行主张的策略与技巧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（美）乔尔·德鲁卡（Joel R.Deluca）著；燕清联合，钱之莹译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本书出售、求购地址：https://www.jiaokey.com/book/detail/11687796.html</w:t>
      </w:r>
    </w:p>
    <w:p>
      <w:r>
        <w:t>更多相关图书推荐：https://www.jiaokey.com</w:t>
      </w:r>
    </w:p>
    <w:p>
      <w:r>
        <w:t>（美）乔尔·德鲁卡（Joel R.Deluca）著；燕清联合，钱之莹译 其他作品：https://www.jiaokey.com/tag/（美）乔尔·德鲁卡（Joel R.Deluca）著；燕清联合，钱之莹译.html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关键词搜索：https://www.jiaokey.com/tag/幕后领导艺术  管理者推行主张的策略与技巧.html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