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基督教与西方思想  卷2  哲学家、思想与思潮的历史：19世纪的信仰和理性</w:t>
      </w:r>
    </w:p>
    <w:p>
      <w:r>
        <w:rPr>
          <w:rFonts w:ascii="宋体" w:hAnsi="宋体" w:eastAsia="宋体"/>
          <w:sz w:val="24"/>
        </w:rPr>
        <w:t>（美）史蒂夫·威尔肯斯（Steve Wilkens），（美）阿兰·G.帕杰特（Alan Padgett）著；刘平译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基督教与西方思想  卷2  哲学家、思想与思潮的历史：19世纪的信仰和理性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（美）史蒂夫·威尔肯斯（Steve Wilkens），（美）阿兰·G.帕杰特（Alan Padgett）著；刘平译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本书出售、求购地址：https://www.jiaokey.com/book/detail/11687795.html</w:t>
      </w:r>
    </w:p>
    <w:p>
      <w:r>
        <w:t>更多相关图书推荐：https://www.jiaokey.com</w:t>
      </w:r>
    </w:p>
    <w:p>
      <w:r>
        <w:t>（美）史蒂夫·威尔肯斯（Steve Wilkens），（美）阿兰·G.帕杰特（Alan Padgett）著；刘平译 其他作品：https://www.jiaokey.com/tag/（美）史蒂夫·威尔肯斯（Steve Wilkens），（美）阿兰·G.帕杰特（Alan Padgett）著；刘平译.html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关键词搜索：https://www.jiaokey.com/tag/基督教与西方思想  卷2  哲学家、思想与思潮的历史：19世纪的信仰和理性.html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