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繁荣下的理性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繁荣下的理性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本书出售、求购地址：https://www.jiaokey.com/book/detail/11687789.html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关键词搜索：https://www.jiaokey.com/tag/繁荣下的理性.html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