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整合与颠覆：大众文化的辩证法  法兰克福学派的大众文化理论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整合与颠覆：大众文化的辩证法  法兰克福学派的大众文化理论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本书出售、求购地址：https://www.jiaokey.com/book/detail/11687788.html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关键词搜索：https://www.jiaokey.com/tag/整合与颠覆：大众文化的辩证法  法兰克福学派的大众文化理论.html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