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书名：肝脏病千家妙方  家庭实用版</w:t>
      </w:r>
    </w:p>
    <w:p>
      <w:r>
        <w:t>作者：石健编著</w:t>
      </w:r>
    </w:p>
    <w:p>
      <w:r>
        <w:t>出版社：广州:广东旅游出版社,2006.05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肝脏病千家妙方  家庭实用版 评论地址：https://www.jiaokey.com/book/detail/11687779.html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