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防治与改善代谢综合征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防治与改善代谢综合征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本书出售、求购地址：https://www.jiaokey.com/book/detail/11687751.html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关键词搜索：https://www.jiaokey.com/tag/防治与改善代谢综合征.html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