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三月后的五卷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三月后的五卷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本书出售、求购地址：https://www.jiaokey.com/book/detail/11687740.html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关键词搜索：https://www.jiaokey.com/tag/三月后的五卷.html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